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40881258_THE NEW ENCYCLOPAEDIA BRITANNICA IN 30 VOLMUES MACROPAEDIA VOLUME 15_p1183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40881258_THE NEW ENCYCLOPAEDIA BRITANNICA IN 30 VOLMUES MACROPAEDIA VOLUME 15_p1183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关键词搜索：https://www.jiaokey.com/tag/40881258_THE NEW ENCYCLOPAEDIA BRITANNICA IN 30 VOLMUES MACROPAEDIA VOLUME 15_p1183.html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