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40881256_SOBOTTA BECHER ATLAS DER DESKRIPTIVEN ANATOMIE DES MENSCHEN_p227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40881256_SOBOTTA BECHER ATLAS DER DESKRIPTIVEN ANATOMIE DES MENSCHEN_p227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关键词搜索：https://www.jiaokey.com/tag/40881256_SOBOTTA BECHER ATLAS DER DESKRIPTIVEN ANATOMIE DES MENSCHEN_p227.html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