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40881221_AN ANALYSIS OF PRIMARY MEDICAL CARE AN INTERNATIONAL STUDY_p401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40881221_AN ANALYSIS OF PRIMARY MEDICAL CARE AN INTERNATIONAL STUDY_p401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本书出售、求购地址：https://www.jiaokey.com/book/detail/40881221.html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关键词搜索：https://www.jiaokey.com/tag/40881221_AN ANALYSIS OF PRIMARY MEDICAL CARE AN INTERNATIONAL STUDY_p401.html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