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40881180_THE CHEMICAL COMPOSITION OF FOODS_p156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40881180_THE CHEMICAL COMPOSITION OF FOODS_p156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本书出售、求购地址：https://www.jiaokey.com/book/detail/40881180.html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关键词搜索：https://www.jiaokey.com/tag/40881180_THE CHEMICAL COMPOSITION OF FOODS_p156.html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