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AXONAL TRANSPORT DEGENERATION AND REGENERATION IN THE VISUAL SYSTEM OF THE GOLDFISH</w:t>
      </w:r>
    </w:p>
    <w:p>
      <w:r>
        <w:rPr>
          <w:rFonts w:ascii="宋体" w:hAnsi="宋体" w:eastAsia="宋体"/>
          <w:sz w:val="24"/>
        </w:rPr>
        <w:t>HARTWIG WOLBURG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AXONAL TRANSPORT DEGENERATION AND REGENERATION IN THE VISUAL SYSTEM OF THE GOLDFISH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HARTWIG WOLBURG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本书出售、求购地址：https://www.jiaokey.com/book/detail/40881174.html</w:t>
      </w:r>
    </w:p>
    <w:p>
      <w:r>
        <w:t>更多相关图书推荐：https://www.jiaokey.com</w:t>
      </w:r>
    </w:p>
    <w:p>
      <w:r>
        <w:t>HARTWIG WOLBURG 其他作品：https://www.jiaokey.com/tag/HARTWIG WOLBURG.html</w:t>
      </w:r>
    </w:p>
    <w:p>
      <w:r>
        <w:t>SPRINGER VERLAG 出版图书：https://www.jiaokey.com/tag/SPRINGER VERLAG.html</w:t>
      </w:r>
    </w:p>
    <w:p>
      <w:r>
        <w:t>关键词搜索：https://www.jiaokey.com/tag/AXONAL TRANSPORT DEGENERATION AND REGENERATION IN THE VISUAL SYSTEM OF THE GOLDFISH.html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