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40881166_CLINICAL WHOLE BODY COUNTING_p76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40881166_CLINICAL WHOLE BODY COUNTING_p76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关键词搜索：https://www.jiaokey.com/tag/40881166_CLINICAL WHOLE BODY COUNTING_p76.html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