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40881142_BASIC ANATOMY AND PHYSIOLOGY OF THE HUMAN BODY SECOND EDITION_p694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40881142_BASIC ANATOMY AND PHYSIOLOGY OF THE HUMAN BODY SECOND EDITION_p694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关键词搜索：https://www.jiaokey.com/tag/40881142_BASIC ANATOMY AND PHYSIOLOGY OF THE HUMAN BODY SECOND EDITION_p694.html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