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40881138_THE HUMAN BODY STRUCTURE AND FUNCTION IN HEALTH AND DISEASE SECOND EDITION_p532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40881138_THE HUMAN BODY STRUCTURE AND FUNCTION IN HEALTH AND DISEASE SECOND EDITION_p532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本书出售、求购地址：https://www.jiaokey.com/book/detail/40881138.html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关键词搜索：https://www.jiaokey.com/tag/40881138_THE HUMAN BODY STRUCTURE AND FUNCTION IN HEALTH AND DISEASE SECOND EDITION_p532.html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