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40881133_MCGRAW HILL ENCYCLOPEDIA OF FOOD AGRICULTURE &amp; NUTRITION_p732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40881133_MCGRAW HILL ENCYCLOPEDIA OF FOOD AGRICULTURE &amp; NUTRITION_p732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关键词搜索：https://www.jiaokey.com/tag/40881133_MCGRAW HILL ENCYCLOPEDIA OF FOOD AGRICULTURE &amp; NUTRITION_p732.html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