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40881080_THE MATHEMATICAL THEORY OF EPIDEMICS_p194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40881080_THE MATHEMATICAL THEORY OF EPIDEMICS_p194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关键词搜索：https://www.jiaokey.com/tag/40881080_THE MATHEMATICAL THEORY OF EPIDEMICS_p194.html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