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40881033_DOCTOR MORRISON'S AMAZING HEALING FOODS WITH MIRACLE HEALTH PROMOTER M_p238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40881033_DOCTOR MORRISON'S AMAZING HEALING FOODS WITH MIRACLE HEALTH PROMOTER M_p238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关键词搜索：https://www.jiaokey.com/tag/40881033_DOCTOR MORRISON'S AMAZING HEALING FOODS WITH MIRACLE HEALTH PROMOTER M_p238.html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