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40881001_CLINICAL METHODS SECOND EDITION THE HISTORY PHYSICAL AND LABORATORY EXAMINATIONS_p1224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40881001_CLINICAL METHODS SECOND EDITION THE HISTORY PHYSICAL AND LABORATORY EXAMINATIONS_p1224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关键词搜索：https://www.jiaokey.com/tag/40881001_CLINICAL METHODS SECOND EDITION THE HISTORY PHYSICAL AND LABORATORY EXAMINATIONS_p1224.html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