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40880953_MODERN MANAGEMENT METHODS AND THE ORGANIZATION OF HEALTH SERVICES_p100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40880953_MODERN MANAGEMENT METHODS AND THE ORGANIZATION OF HEALTH SERVICES_p100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本书出售、求购地址：https://www.jiaokey.com/book/detail/40880953.html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关键词搜索：https://www.jiaokey.com/tag/40880953_MODERN MANAGEMENT METHODS AND THE ORGANIZATION OF HEALTH SERVICES_p100.html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