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40880943_HEALTH FOR ALL CHILDREN FOURTH EDITION_p408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40880943_HEALTH FOR ALL CHILDREN FOURTH EDITION_p408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本书出售、求购地址：https://www.jiaokey.com/book/detail/40880943.html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关键词搜索：https://www.jiaokey.com/tag/40880943_HEALTH FOR ALL CHILDREN FOURTH EDITION_p408.html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