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40880924_MUSIC THERAPY AN INTRODUCTION TO THERAPY AND SPECIAL EDUCATION THROUGH MUSIC_p134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40880924_MUSIC THERAPY AN INTRODUCTION TO THERAPY AND SPECIAL EDUCATION THROUGH MUSIC_p134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关键词搜索：https://www.jiaokey.com/tag/40880924_MUSIC THERAPY AN INTRODUCTION TO THERAPY AND SPECIAL EDUCATION THROUGH MUSIC_p134.html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