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40880917_BASIC ARITHMETIC REVIEW AND DRUG THERAPY FOURTH EDITION_p335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40880917_BASIC ARITHMETIC REVIEW AND DRUG THERAPY FOURTH EDITION_p335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关键词搜索：https://www.jiaokey.com/tag/40880917_BASIC ARITHMETIC REVIEW AND DRUG THERAPY FOURTH EDITION_p335.html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