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STUDIES OF HYPOTHALAMIC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STUDIES OF HYPOTHALAMIC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本书出售、求购地址：https://www.jiaokey.com/book/detail/40880891.html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关键词搜索：https://www.jiaokey.com/tag/RECENT STUDIES OF HYPOTHALAMIC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