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THROUGH DISCOVERY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THROUGH DISCOVERY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本书出售、求购地址：https://www.jiaokey.com/book/detail/40880877.html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关键词搜索：https://www.jiaokey.com/tag/HEALTH THROUGH DISCOVERY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