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本书出售、求购地址：https://www.jiaokey.com/book/detail/40880846.html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关键词搜索：https://www.jiaokey.com/tag/EXERCISE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