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40880842_FRAGEN DER ANWENDUNG DER% EHRE PAWLOWS IN DER MEDIZINISCHEN PRAXIS_p270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40880842_FRAGEN DER ANWENDUNG DER% EHRE PAWLOWS IN DER MEDIZINISCHEN PRAXIS_p270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本书出售、求购地址：https://www.jiaokey.com/book/detail/40880842.html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关键词搜索：https://www.jiaokey.com/tag/40880842_FRAGEN DER ANWENDUNG DER% EHRE PAWLOWS IN DER MEDIZINISCHEN PRAXIS_p270.html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