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40880826_VASCULAR AND DOPPLER ULTRASOUND_p211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40880826_VASCULAR AND DOPPLER ULTRASOUND_p211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本书出售、求购地址：https://www.jiaokey.com/book/detail/40880826.html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关键词搜索：https://www.jiaokey.com/tag/40880826_VASCULAR AND DOPPLER ULTRASOUND_p211.html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