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40880820_THE PRINCIPLES OF ANATOMY AS SEEN IN THE HAND SECOND EDITION_p415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40880820_THE PRINCIPLES OF ANATOMY AS SEEN IN THE HAND SECOND EDITION_p415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关键词搜索：https://www.jiaokey.com/tag/40880820_THE PRINCIPLES OF ANATOMY AS SEEN IN THE HAND SECOND EDITION_p415.html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