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40880811_BEDSIDE DIAGNOSTIC EXAMINATION A COMPREHENSIVE POCKET TEXTBOOK_p772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40880811_BEDSIDE DIAGNOSTIC EXAMINATION A COMPREHENSIVE POCKET TEXTBOOK_p772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关键词搜索：https://www.jiaokey.com/tag/40880811_BEDSIDE DIAGNOSTIC EXAMINATION A COMPREHENSIVE POCKET TEXTBOOK_p772.html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