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40880810_CLINICAL LABORATORY METHODS FOURTH EDITION_p614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40880810_CLINICAL LABORATORY METHODS FOURTH EDITION_p614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本书出售、求购地址：https://www.jiaokey.com/book/detail/40880810.html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关键词搜索：https://www.jiaokey.com/tag/40880810_CLINICAL LABORATORY METHODS FOURTH EDITION_p614.html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