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40880776_HOME BASED MATERNAL RECORDS GUIDELINES FOR DEVELOPMENT ADAPTATION AND EVALUATION_p85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40880776_HOME BASED MATERNAL RECORDS GUIDELINES FOR DEVELOPMENT ADAPTATION AND EVALUATION_p85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本书出售、求购地址：https://www.jiaokey.com/book/detail/40880776.html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关键词搜索：https://www.jiaokey.com/tag/40880776_HOME BASED MATERNAL RECORDS GUIDELINES FOR DEVELOPMENT ADAPTATION AND EVALUATION_p85.html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