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40880762_CCLINICAL STUDIES IN NEUROLOGY_p364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40880762_CCLINICAL STUDIES IN NEUROLOGY_p364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关键词搜索：https://www.jiaokey.com/tag/40880762_CCLINICAL STUDIES IN NEUROLOGY_p364.html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