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40880729_TAYLOR'S PRINCIPLES AND PRACTICE OF MEDICAL JURISPRUDENCE VOLUME II_p647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40880729_TAYLOR'S PRINCIPLES AND PRACTICE OF MEDICAL JURISPRUDENCE VOLUME II_p647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关键词搜索：https://www.jiaokey.com/tag/40880729_TAYLOR'S PRINCIPLES AND PRACTICE OF MEDICAL JURISPRUDENCE VOLUME II_p647.html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