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40880724_MEDICAL TECHNOLOGY REVIEW_p464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40880724_MEDICAL TECHNOLOGY REVIEW_p464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本书出售、求购地址：https://www.jiaokey.com/book/detail/40880724.html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关键词搜索：https://www.jiaokey.com/tag/40880724_MEDICAL TECHNOLOGY REVIEW_p464.html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