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40880723_PHYSICAL DIAGNOSIS A TEXTBOOK AND WORKBOOK IN METHODS OF CLINICAL EXAMINATION_p409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40880723_PHYSICAL DIAGNOSIS A TEXTBOOK AND WORKBOOK IN METHODS OF CLINICAL EXAMINATION_p409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本书出售、求购地址：https://www.jiaokey.com/book/detail/40880723.html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关键词搜索：https://www.jiaokey.com/tag/40880723_PHYSICAL DIAGNOSIS A TEXTBOOK AND WORKBOOK IN METHODS OF CLINICAL EXAMINATION_p409.html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