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40880722_HORMONES AND BODY WATER_p57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40880722_HORMONES AND BODY WATER_p57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本书出售、求购地址：https://www.jiaokey.com/book/detail/40880722.html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关键词搜索：https://www.jiaokey.com/tag/40880722_HORMONES AND BODY WATER_p57.html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