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THROUGH DISCOVERY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THROUGH DISCOVERY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本书出售、求购地址：https://www.jiaokey.com/book/detail/40880685.html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关键词搜索：https://www.jiaokey.com/tag/HEALTH THROUGH DISCOVERY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