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40880662_THE HEALTH OF YOUNG PEOPLE A CHALLENGE AND A PROMISE_p109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40880662_THE HEALTH OF YOUNG PEOPLE A CHALLENGE AND A PROMISE_p109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本书出售、求购地址：https://www.jiaokey.com/book/detail/40880662.html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关键词搜索：https://www.jiaokey.com/tag/40880662_THE HEALTH OF YOUNG PEOPLE A CHALLENGE AND A PROMISE_p109.html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