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40880655_PHYSIOLOGY OF THE KIDNEY AND BODY FLUIDS THIRD EDITION_p315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40880655_PHYSIOLOGY OF THE KIDNEY AND BODY FLUIDS THIRD EDITION_p315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关键词搜索：https://www.jiaokey.com/tag/40880655_PHYSIOLOGY OF THE KIDNEY AND BODY FLUIDS THIRD EDITION_p315.html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