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40880651_HEALTH ASSESSMENT THIRD EDITION_p747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40880651_HEALTH ASSESSMENT THIRD EDITION_p747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关键词搜索：https://www.jiaokey.com/tag/40880651_HEALTH ASSESSMENT THIRD EDITION_p747.html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