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40880609_THE HUMAN BRAIN FROM PRIMITIVE TO MODERN_p242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40880609_THE HUMAN BRAIN FROM PRIMITIVE TO MODERN_p242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本书出售、求购地址：https://www.jiaokey.com/book/detail/40880609.html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关键词搜索：https://www.jiaokey.com/tag/40880609_THE HUMAN BRAIN FROM PRIMITIVE TO MODERN_p242.html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