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40880591_WALKER'S MAMMALS OF THE WORLD 4TH EDITION_p568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40880591_WALKER'S MAMMALS OF THE WORLD 4TH EDITION_p568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本书出售、求购地址：https://www.jiaokey.com/book/detail/40880591.html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关键词搜索：https://www.jiaokey.com/tag/40880591_WALKER'S MAMMALS OF THE WORLD 4TH EDITION_p568.html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