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BIOLOGY OF MYXOVIRUS INFECTIONS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BIOLOGY OF MYXOVIRUS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本书出售、求购地址：https://www.jiaokey.com/book/detail/40880573.html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关键词搜索：https://www.jiaokey.com/tag/CELLULAR BIOLOGY OF MYXOVIRUS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