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40880570_PHYSICAL FITNESS ASSESSMENT_p399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40880570_PHYSICAL FITNESS ASSESSMENT_p399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关键词搜索：https://www.jiaokey.com/tag/40880570_PHYSICAL FITNESS ASSESSMENT_p399.html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