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INFANCY AN INTRODUCTION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INFANCY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本书出售、求购地址：https://www.jiaokey.com/book/detail/40880567.html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关键词搜索：https://www.jiaokey.com/tag/DEVELOPMENT IN INFANCY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