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40880566_MANUAL ON FEEDING INFANTS AND YOUNG CHILDREN THIRD EDITION_p214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40880566_MANUAL ON FEEDING INFANTS AND YOUNG CHILDREN THIRD EDITION_p214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关键词搜索：https://www.jiaokey.com/tag/40880566_MANUAL ON FEEDING INFANTS AND YOUNG CHILDREN THIRD EDITION_p214.html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