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40880542_AAOS SYMPOSIUM ON TOTAL JOINT REPLACEMENT OF THE UPPER EXTREMITY_p321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40880542_AAOS SYMPOSIUM ON TOTAL JOINT REPLACEMENT OF THE UPPER EXTREMITY_p321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本书出售、求购地址：https://www.jiaokey.com/book/detail/40880542.html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关键词搜索：https://www.jiaokey.com/tag/40880542_AAOS SYMPOSIUM ON TOTAL JOINT REPLACEMENT OF THE UPPER EXTREMITY_p321.html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