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40880541_BIOMEDICAL APPLICATIONS OF LASER LIGHT SCATTERING_p427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40880541_BIOMEDICAL APPLICATIONS OF LASER LIGHT SCATTERING_p427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关键词搜索：https://www.jiaokey.com/tag/40880541_BIOMEDICAL APPLICATIONS OF LASER LIGHT SCATTERING_p427.html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