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40880499_HANDBUCH DER HISTOCHEMIE BAND III ENZYME_p229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40880499_HANDBUCH DER HISTOCHEMIE BAND III ENZYME_p229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本书出售、求购地址：https://www.jiaokey.com/book/detail/40880499.html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关键词搜索：https://www.jiaokey.com/tag/40880499_HANDBUCH DER HISTOCHEMIE BAND III ENZYME_p229.html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