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40880490_CONTRACEPTION BY CHOICE OR BY CHANCE_p60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40880490_CONTRACEPTION BY CHOICE OR BY CHANCE_p60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关键词搜索：https://www.jiaokey.com/tag/40880490_CONTRACEPTION BY CHOICE OR BY CHANCE_p60.html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