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40880433_THE BRITISH ENCYCLOPAEDIA OF MEDICAL PRACTICE SECOND EDITION_p672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40880433_THE BRITISH ENCYCLOPAEDIA OF MEDICAL PRACTICE SECOND EDITION_p672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关键词搜索：https://www.jiaokey.com/tag/40880433_THE BRITISH ENCYCLOPAEDIA OF MEDICAL PRACTICE SECOND EDITION_p672.html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