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40880423_COMMUNITY BASED DISTRIBUTON OF CONTRACEPTIVES A GUIDE FOR PROGRAMME MANAGERS_p135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40880423_COMMUNITY BASED DISTRIBUTON OF CONTRACEPTIVES A GUIDE FOR PROGRAMME MANAGERS_p135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关键词搜索：https://www.jiaokey.com/tag/40880423_COMMUNITY BASED DISTRIBUTON OF CONTRACEPTIVES A GUIDE FOR PROGRAMME MANAGERS_p135.html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