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40880406_DIAGNOSTIC ELECTRON MICROSCOPY VOLUME 2_p401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40880406_DIAGNOSTIC ELECTRON MICROSCOPY VOLUME 2_p401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关键词搜索：https://www.jiaokey.com/tag/40880406_DIAGNOSTIC ELECTRON MICROSCOPY VOLUME 2_p401.html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