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EMERGENCIES AND HEART FAILURE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EMERGENCIES AND HEART FAILURE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本书出售、求购地址：https://www.jiaokey.com/book/detail/40880396.html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关键词搜索：https://www.jiaokey.com/tag/CARDIAC EMERGENCIES AND HEART FAILURE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