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TESTS SIGNIFICANCE AND LMPLICATIONS FOR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TESTS SIGNIFICANCE AND LMPLICATIONS FOR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本书出售、求购地址：https://www.jiaokey.com/book/detail/40880377.html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关键词搜索：https://www.jiaokey.com/tag/CLINICAL LABORATORY TESTS SIGNIFICANCE AND LMPLICATIONS FOR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