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40880376_DIAGNOSTIC ELECTRON MICROSCOPY VOLUME 3_p536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40880376_DIAGNOSTIC ELECTRON MICROSCOPY VOLUME 3_p536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本书出售、求购地址：https://www.jiaokey.com/book/detail/40880376.html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关键词搜索：https://www.jiaokey.com/tag/40880376_DIAGNOSTIC ELECTRON MICROSCOPY VOLUME 3_p536.html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